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17928" w14:textId="7E22565A" w:rsidR="00343837" w:rsidRPr="00343837" w:rsidRDefault="00343837" w:rsidP="00343837">
      <w:pPr>
        <w:rPr>
          <w:b/>
          <w:bCs/>
          <w:color w:val="548DD4" w:themeColor="text2" w:themeTint="99"/>
          <w:sz w:val="28"/>
          <w:szCs w:val="24"/>
        </w:rPr>
      </w:pPr>
      <w:r w:rsidRPr="00343837">
        <w:rPr>
          <w:b/>
          <w:bCs/>
          <w:color w:val="548DD4" w:themeColor="text2" w:themeTint="99"/>
          <w:sz w:val="28"/>
          <w:szCs w:val="24"/>
        </w:rPr>
        <w:t xml:space="preserve">Renton Rathbun – 2026 Speaking Itinerary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4"/>
        <w:gridCol w:w="3833"/>
        <w:gridCol w:w="1965"/>
        <w:gridCol w:w="2638"/>
      </w:tblGrid>
      <w:tr w:rsidR="00343837" w:rsidRPr="00343837" w14:paraId="641B3484" w14:textId="77777777" w:rsidTr="00343837">
        <w:trPr>
          <w:tblHeader/>
          <w:tblCellSpacing w:w="15" w:type="dxa"/>
        </w:trPr>
        <w:tc>
          <w:tcPr>
            <w:tcW w:w="2340" w:type="dxa"/>
            <w:vAlign w:val="center"/>
            <w:hideMark/>
          </w:tcPr>
          <w:p w14:paraId="2D51AAE8" w14:textId="77777777" w:rsidR="00343837" w:rsidRPr="00343837" w:rsidRDefault="00343837" w:rsidP="00343837">
            <w:pPr>
              <w:rPr>
                <w:b/>
                <w:bCs/>
                <w:u w:val="single"/>
              </w:rPr>
            </w:pPr>
            <w:r w:rsidRPr="00343837">
              <w:rPr>
                <w:b/>
                <w:bCs/>
                <w:u w:val="single"/>
              </w:rPr>
              <w:t>Dates</w:t>
            </w:r>
          </w:p>
        </w:tc>
        <w:tc>
          <w:tcPr>
            <w:tcW w:w="3840" w:type="dxa"/>
            <w:vAlign w:val="center"/>
            <w:hideMark/>
          </w:tcPr>
          <w:p w14:paraId="311642AD" w14:textId="77777777" w:rsidR="00343837" w:rsidRPr="00343837" w:rsidRDefault="00343837" w:rsidP="00343837">
            <w:pPr>
              <w:rPr>
                <w:b/>
                <w:bCs/>
                <w:u w:val="single"/>
              </w:rPr>
            </w:pPr>
            <w:r w:rsidRPr="00343837">
              <w:rPr>
                <w:b/>
                <w:bCs/>
                <w:u w:val="single"/>
              </w:rPr>
              <w:t>Event / Conference</w:t>
            </w:r>
          </w:p>
        </w:tc>
        <w:tc>
          <w:tcPr>
            <w:tcW w:w="1950" w:type="dxa"/>
            <w:vAlign w:val="center"/>
            <w:hideMark/>
          </w:tcPr>
          <w:p w14:paraId="3E08A9C2" w14:textId="77777777" w:rsidR="00343837" w:rsidRPr="00343837" w:rsidRDefault="00343837" w:rsidP="00343837">
            <w:pPr>
              <w:rPr>
                <w:b/>
                <w:bCs/>
                <w:u w:val="single"/>
              </w:rPr>
            </w:pPr>
            <w:r w:rsidRPr="00343837">
              <w:rPr>
                <w:b/>
                <w:bCs/>
                <w:u w:val="single"/>
              </w:rPr>
              <w:t>Speaker Role</w:t>
            </w:r>
          </w:p>
        </w:tc>
        <w:tc>
          <w:tcPr>
            <w:tcW w:w="2610" w:type="dxa"/>
            <w:vAlign w:val="center"/>
            <w:hideMark/>
          </w:tcPr>
          <w:p w14:paraId="6D65592E" w14:textId="77777777" w:rsidR="00343837" w:rsidRPr="00343837" w:rsidRDefault="00343837" w:rsidP="00343837">
            <w:pPr>
              <w:rPr>
                <w:b/>
                <w:bCs/>
                <w:u w:val="single"/>
              </w:rPr>
            </w:pPr>
            <w:r w:rsidRPr="00343837">
              <w:rPr>
                <w:b/>
                <w:bCs/>
                <w:u w:val="single"/>
              </w:rPr>
              <w:t>Location</w:t>
            </w:r>
          </w:p>
        </w:tc>
      </w:tr>
      <w:tr w:rsidR="00343837" w:rsidRPr="00343837" w14:paraId="7D74E909" w14:textId="77777777" w:rsidTr="00343837">
        <w:trPr>
          <w:tblCellSpacing w:w="15" w:type="dxa"/>
        </w:trPr>
        <w:tc>
          <w:tcPr>
            <w:tcW w:w="2340" w:type="dxa"/>
            <w:vAlign w:val="center"/>
            <w:hideMark/>
          </w:tcPr>
          <w:p w14:paraId="02BAA112" w14:textId="77777777" w:rsidR="00343837" w:rsidRPr="00343837" w:rsidRDefault="00343837" w:rsidP="00343837">
            <w:r w:rsidRPr="00343837">
              <w:t>January 13–16, 2026</w:t>
            </w:r>
          </w:p>
        </w:tc>
        <w:tc>
          <w:tcPr>
            <w:tcW w:w="3840" w:type="dxa"/>
            <w:vAlign w:val="center"/>
            <w:hideMark/>
          </w:tcPr>
          <w:p w14:paraId="4CC1DF58" w14:textId="77777777" w:rsidR="00343837" w:rsidRPr="00343837" w:rsidRDefault="00343837" w:rsidP="00343837">
            <w:r w:rsidRPr="00343837">
              <w:t>HomeWorks Connections</w:t>
            </w:r>
          </w:p>
        </w:tc>
        <w:tc>
          <w:tcPr>
            <w:tcW w:w="1950" w:type="dxa"/>
            <w:vAlign w:val="center"/>
            <w:hideMark/>
          </w:tcPr>
          <w:p w14:paraId="44A20877" w14:textId="77777777" w:rsidR="00343837" w:rsidRPr="00343837" w:rsidRDefault="00343837" w:rsidP="00343837">
            <w:r w:rsidRPr="00343837">
              <w:t>Speaker</w:t>
            </w:r>
          </w:p>
        </w:tc>
        <w:tc>
          <w:tcPr>
            <w:tcW w:w="2610" w:type="dxa"/>
            <w:vAlign w:val="center"/>
            <w:hideMark/>
          </w:tcPr>
          <w:p w14:paraId="172B9161" w14:textId="77777777" w:rsidR="00343837" w:rsidRPr="00343837" w:rsidRDefault="00343837" w:rsidP="00343837">
            <w:r w:rsidRPr="00343837">
              <w:t>Simpsonville, SC</w:t>
            </w:r>
          </w:p>
        </w:tc>
      </w:tr>
      <w:tr w:rsidR="00343837" w:rsidRPr="00343837" w14:paraId="2750AD78" w14:textId="77777777" w:rsidTr="00343837">
        <w:trPr>
          <w:tblCellSpacing w:w="15" w:type="dxa"/>
        </w:trPr>
        <w:tc>
          <w:tcPr>
            <w:tcW w:w="2340" w:type="dxa"/>
            <w:vAlign w:val="center"/>
            <w:hideMark/>
          </w:tcPr>
          <w:p w14:paraId="091D0452" w14:textId="77777777" w:rsidR="00343837" w:rsidRPr="00343837" w:rsidRDefault="00343837" w:rsidP="00343837">
            <w:r w:rsidRPr="00343837">
              <w:t>February 13, 2026</w:t>
            </w:r>
          </w:p>
        </w:tc>
        <w:tc>
          <w:tcPr>
            <w:tcW w:w="3840" w:type="dxa"/>
            <w:vAlign w:val="center"/>
            <w:hideMark/>
          </w:tcPr>
          <w:p w14:paraId="393B6F9E" w14:textId="77777777" w:rsidR="00343837" w:rsidRPr="00343837" w:rsidRDefault="00343837" w:rsidP="00343837">
            <w:r w:rsidRPr="00343837">
              <w:t>Legacy Christian Academy</w:t>
            </w:r>
          </w:p>
        </w:tc>
        <w:tc>
          <w:tcPr>
            <w:tcW w:w="1950" w:type="dxa"/>
            <w:vAlign w:val="center"/>
            <w:hideMark/>
          </w:tcPr>
          <w:p w14:paraId="3835D239" w14:textId="77777777" w:rsidR="00343837" w:rsidRPr="00343837" w:rsidRDefault="00343837" w:rsidP="00343837">
            <w:r w:rsidRPr="00343837">
              <w:t>Keynote Speaker</w:t>
            </w:r>
          </w:p>
        </w:tc>
        <w:tc>
          <w:tcPr>
            <w:tcW w:w="2610" w:type="dxa"/>
            <w:vAlign w:val="center"/>
            <w:hideMark/>
          </w:tcPr>
          <w:p w14:paraId="03CE95AD" w14:textId="77777777" w:rsidR="00343837" w:rsidRPr="00343837" w:rsidRDefault="00343837" w:rsidP="00343837">
            <w:r w:rsidRPr="00343837">
              <w:t>Beaumont, TX</w:t>
            </w:r>
          </w:p>
        </w:tc>
      </w:tr>
      <w:tr w:rsidR="00343837" w:rsidRPr="00343837" w14:paraId="18A6A0A5" w14:textId="77777777" w:rsidTr="00343837">
        <w:trPr>
          <w:tblCellSpacing w:w="15" w:type="dxa"/>
        </w:trPr>
        <w:tc>
          <w:tcPr>
            <w:tcW w:w="2340" w:type="dxa"/>
            <w:vAlign w:val="center"/>
            <w:hideMark/>
          </w:tcPr>
          <w:p w14:paraId="5D1BA118" w14:textId="77777777" w:rsidR="00343837" w:rsidRPr="00343837" w:rsidRDefault="00343837" w:rsidP="00343837">
            <w:r w:rsidRPr="00343837">
              <w:t>February 24–25, 2026</w:t>
            </w:r>
          </w:p>
        </w:tc>
        <w:tc>
          <w:tcPr>
            <w:tcW w:w="3840" w:type="dxa"/>
            <w:vAlign w:val="center"/>
            <w:hideMark/>
          </w:tcPr>
          <w:p w14:paraId="08000105" w14:textId="77777777" w:rsidR="00343837" w:rsidRPr="00343837" w:rsidRDefault="00343837" w:rsidP="00343837">
            <w:r w:rsidRPr="00343837">
              <w:t>Foundations Summit</w:t>
            </w:r>
          </w:p>
        </w:tc>
        <w:tc>
          <w:tcPr>
            <w:tcW w:w="1950" w:type="dxa"/>
            <w:vAlign w:val="center"/>
            <w:hideMark/>
          </w:tcPr>
          <w:p w14:paraId="0333D47E" w14:textId="77777777" w:rsidR="00343837" w:rsidRPr="00343837" w:rsidRDefault="00343837" w:rsidP="00343837">
            <w:r w:rsidRPr="00343837">
              <w:t>Speaker</w:t>
            </w:r>
          </w:p>
        </w:tc>
        <w:tc>
          <w:tcPr>
            <w:tcW w:w="2610" w:type="dxa"/>
            <w:vAlign w:val="center"/>
            <w:hideMark/>
          </w:tcPr>
          <w:p w14:paraId="766B97AC" w14:textId="77777777" w:rsidR="00343837" w:rsidRPr="00343837" w:rsidRDefault="00343837" w:rsidP="00343837">
            <w:r w:rsidRPr="00343837">
              <w:t>Greenville, SC</w:t>
            </w:r>
          </w:p>
        </w:tc>
      </w:tr>
      <w:tr w:rsidR="00343837" w:rsidRPr="00343837" w14:paraId="21478289" w14:textId="77777777" w:rsidTr="00343837">
        <w:trPr>
          <w:tblCellSpacing w:w="15" w:type="dxa"/>
        </w:trPr>
        <w:tc>
          <w:tcPr>
            <w:tcW w:w="2340" w:type="dxa"/>
            <w:vAlign w:val="center"/>
            <w:hideMark/>
          </w:tcPr>
          <w:p w14:paraId="4B6D876C" w14:textId="77777777" w:rsidR="00343837" w:rsidRPr="00343837" w:rsidRDefault="00343837" w:rsidP="00343837">
            <w:r w:rsidRPr="00343837">
              <w:t>March 6–7, 2026</w:t>
            </w:r>
          </w:p>
        </w:tc>
        <w:tc>
          <w:tcPr>
            <w:tcW w:w="3840" w:type="dxa"/>
            <w:vAlign w:val="center"/>
            <w:hideMark/>
          </w:tcPr>
          <w:p w14:paraId="43F11DE4" w14:textId="77777777" w:rsidR="00343837" w:rsidRPr="00343837" w:rsidRDefault="00343837" w:rsidP="00343837">
            <w:r w:rsidRPr="00343837">
              <w:t>Midwest Parent Educators Conference</w:t>
            </w:r>
          </w:p>
        </w:tc>
        <w:tc>
          <w:tcPr>
            <w:tcW w:w="1950" w:type="dxa"/>
            <w:vAlign w:val="center"/>
            <w:hideMark/>
          </w:tcPr>
          <w:p w14:paraId="14147DA3" w14:textId="77777777" w:rsidR="00343837" w:rsidRPr="00343837" w:rsidRDefault="00343837" w:rsidP="00343837">
            <w:r w:rsidRPr="00343837">
              <w:t>Keynote Speaker</w:t>
            </w:r>
          </w:p>
        </w:tc>
        <w:tc>
          <w:tcPr>
            <w:tcW w:w="2610" w:type="dxa"/>
            <w:vAlign w:val="center"/>
            <w:hideMark/>
          </w:tcPr>
          <w:p w14:paraId="71248677" w14:textId="77777777" w:rsidR="00343837" w:rsidRPr="00343837" w:rsidRDefault="00343837" w:rsidP="00343837">
            <w:r w:rsidRPr="00343837">
              <w:t>Lenexa, KS</w:t>
            </w:r>
          </w:p>
        </w:tc>
      </w:tr>
      <w:tr w:rsidR="00343837" w:rsidRPr="00343837" w14:paraId="575DDB42" w14:textId="77777777" w:rsidTr="00343837">
        <w:trPr>
          <w:tblCellSpacing w:w="15" w:type="dxa"/>
        </w:trPr>
        <w:tc>
          <w:tcPr>
            <w:tcW w:w="2340" w:type="dxa"/>
            <w:vAlign w:val="center"/>
            <w:hideMark/>
          </w:tcPr>
          <w:p w14:paraId="4F678C9F" w14:textId="77777777" w:rsidR="00343837" w:rsidRPr="00343837" w:rsidRDefault="00343837" w:rsidP="00343837">
            <w:r w:rsidRPr="00343837">
              <w:t>March 13–14, 2026</w:t>
            </w:r>
          </w:p>
        </w:tc>
        <w:tc>
          <w:tcPr>
            <w:tcW w:w="3840" w:type="dxa"/>
            <w:vAlign w:val="center"/>
            <w:hideMark/>
          </w:tcPr>
          <w:p w14:paraId="528A9B35" w14:textId="77777777" w:rsidR="00343837" w:rsidRPr="00343837" w:rsidRDefault="00343837" w:rsidP="00343837">
            <w:r w:rsidRPr="00343837">
              <w:t>IAHE Parenting &amp; Homeschool Conference</w:t>
            </w:r>
          </w:p>
        </w:tc>
        <w:tc>
          <w:tcPr>
            <w:tcW w:w="1950" w:type="dxa"/>
            <w:vAlign w:val="center"/>
            <w:hideMark/>
          </w:tcPr>
          <w:p w14:paraId="2A712C3A" w14:textId="77777777" w:rsidR="00343837" w:rsidRPr="00343837" w:rsidRDefault="00343837" w:rsidP="00343837">
            <w:r w:rsidRPr="00343837">
              <w:t>Speaker</w:t>
            </w:r>
          </w:p>
        </w:tc>
        <w:tc>
          <w:tcPr>
            <w:tcW w:w="2610" w:type="dxa"/>
            <w:vAlign w:val="center"/>
            <w:hideMark/>
          </w:tcPr>
          <w:p w14:paraId="52BA7D18" w14:textId="77777777" w:rsidR="00343837" w:rsidRPr="00343837" w:rsidRDefault="00343837" w:rsidP="00343837">
            <w:r w:rsidRPr="00343837">
              <w:t>French Lick, IN</w:t>
            </w:r>
          </w:p>
        </w:tc>
      </w:tr>
      <w:tr w:rsidR="00343837" w:rsidRPr="00343837" w14:paraId="151630D8" w14:textId="77777777" w:rsidTr="00343837">
        <w:trPr>
          <w:tblCellSpacing w:w="15" w:type="dxa"/>
        </w:trPr>
        <w:tc>
          <w:tcPr>
            <w:tcW w:w="2340" w:type="dxa"/>
            <w:vAlign w:val="center"/>
            <w:hideMark/>
          </w:tcPr>
          <w:p w14:paraId="46B14F23" w14:textId="77777777" w:rsidR="00343837" w:rsidRPr="00343837" w:rsidRDefault="00343837" w:rsidP="00343837">
            <w:r w:rsidRPr="00343837">
              <w:t>March 20–21, 2026</w:t>
            </w:r>
          </w:p>
        </w:tc>
        <w:tc>
          <w:tcPr>
            <w:tcW w:w="3840" w:type="dxa"/>
            <w:vAlign w:val="center"/>
            <w:hideMark/>
          </w:tcPr>
          <w:p w14:paraId="1B35DB97" w14:textId="77777777" w:rsidR="00343837" w:rsidRPr="00343837" w:rsidRDefault="00343837" w:rsidP="00343837">
            <w:r w:rsidRPr="00343837">
              <w:t>Arizona Families for Home Education (AFHE)</w:t>
            </w:r>
          </w:p>
        </w:tc>
        <w:tc>
          <w:tcPr>
            <w:tcW w:w="1950" w:type="dxa"/>
            <w:vAlign w:val="center"/>
            <w:hideMark/>
          </w:tcPr>
          <w:p w14:paraId="7C35FC94" w14:textId="77777777" w:rsidR="00343837" w:rsidRPr="00343837" w:rsidRDefault="00343837" w:rsidP="00343837">
            <w:r w:rsidRPr="00343837">
              <w:t>Speaker</w:t>
            </w:r>
          </w:p>
        </w:tc>
        <w:tc>
          <w:tcPr>
            <w:tcW w:w="2610" w:type="dxa"/>
            <w:vAlign w:val="center"/>
            <w:hideMark/>
          </w:tcPr>
          <w:p w14:paraId="3E27B9F8" w14:textId="77777777" w:rsidR="00343837" w:rsidRPr="00343837" w:rsidRDefault="00343837" w:rsidP="00343837">
            <w:r w:rsidRPr="00343837">
              <w:t>Phoenix, AZ</w:t>
            </w:r>
          </w:p>
        </w:tc>
      </w:tr>
      <w:tr w:rsidR="00343837" w:rsidRPr="00343837" w14:paraId="0B0BF460" w14:textId="77777777" w:rsidTr="00343837">
        <w:trPr>
          <w:tblCellSpacing w:w="15" w:type="dxa"/>
        </w:trPr>
        <w:tc>
          <w:tcPr>
            <w:tcW w:w="2340" w:type="dxa"/>
            <w:vAlign w:val="center"/>
            <w:hideMark/>
          </w:tcPr>
          <w:p w14:paraId="0F5C8877" w14:textId="77777777" w:rsidR="00343837" w:rsidRPr="00343837" w:rsidRDefault="00343837" w:rsidP="00343837">
            <w:r w:rsidRPr="00343837">
              <w:t>March 26–28, 2026</w:t>
            </w:r>
          </w:p>
        </w:tc>
        <w:tc>
          <w:tcPr>
            <w:tcW w:w="3840" w:type="dxa"/>
            <w:vAlign w:val="center"/>
            <w:hideMark/>
          </w:tcPr>
          <w:p w14:paraId="6BEC0755" w14:textId="77777777" w:rsidR="00343837" w:rsidRPr="00343837" w:rsidRDefault="00343837" w:rsidP="00343837">
            <w:r w:rsidRPr="00343837">
              <w:t>Manitoba Homeschool Conference</w:t>
            </w:r>
          </w:p>
        </w:tc>
        <w:tc>
          <w:tcPr>
            <w:tcW w:w="1950" w:type="dxa"/>
            <w:vAlign w:val="center"/>
            <w:hideMark/>
          </w:tcPr>
          <w:p w14:paraId="58E23A5E" w14:textId="77777777" w:rsidR="00343837" w:rsidRPr="00343837" w:rsidRDefault="00343837" w:rsidP="00343837">
            <w:r w:rsidRPr="00343837">
              <w:t>Speaker</w:t>
            </w:r>
          </w:p>
        </w:tc>
        <w:tc>
          <w:tcPr>
            <w:tcW w:w="2610" w:type="dxa"/>
            <w:vAlign w:val="center"/>
            <w:hideMark/>
          </w:tcPr>
          <w:p w14:paraId="79E616F7" w14:textId="77777777" w:rsidR="00343837" w:rsidRPr="00343837" w:rsidRDefault="00343837" w:rsidP="00343837">
            <w:r w:rsidRPr="00343837">
              <w:t>Manitoba, Canada</w:t>
            </w:r>
          </w:p>
        </w:tc>
      </w:tr>
      <w:tr w:rsidR="00343837" w:rsidRPr="00343837" w14:paraId="454BA3F0" w14:textId="77777777" w:rsidTr="00343837">
        <w:trPr>
          <w:tblCellSpacing w:w="15" w:type="dxa"/>
        </w:trPr>
        <w:tc>
          <w:tcPr>
            <w:tcW w:w="2340" w:type="dxa"/>
            <w:vAlign w:val="center"/>
            <w:hideMark/>
          </w:tcPr>
          <w:p w14:paraId="64AAB70D" w14:textId="77777777" w:rsidR="00343837" w:rsidRPr="00343837" w:rsidRDefault="00343837" w:rsidP="00343837">
            <w:r w:rsidRPr="00343837">
              <w:t>May 15–16, 2026</w:t>
            </w:r>
          </w:p>
        </w:tc>
        <w:tc>
          <w:tcPr>
            <w:tcW w:w="3840" w:type="dxa"/>
            <w:vAlign w:val="center"/>
            <w:hideMark/>
          </w:tcPr>
          <w:p w14:paraId="043D6610" w14:textId="77777777" w:rsidR="00343837" w:rsidRPr="00343837" w:rsidRDefault="00343837" w:rsidP="00343837">
            <w:r w:rsidRPr="00343837">
              <w:t>South Dakota Homeschool Event</w:t>
            </w:r>
          </w:p>
        </w:tc>
        <w:tc>
          <w:tcPr>
            <w:tcW w:w="1950" w:type="dxa"/>
            <w:vAlign w:val="center"/>
            <w:hideMark/>
          </w:tcPr>
          <w:p w14:paraId="42811C59" w14:textId="77777777" w:rsidR="00343837" w:rsidRPr="00343837" w:rsidRDefault="00343837" w:rsidP="00343837">
            <w:r w:rsidRPr="00343837">
              <w:t>Speaker</w:t>
            </w:r>
          </w:p>
        </w:tc>
        <w:tc>
          <w:tcPr>
            <w:tcW w:w="2610" w:type="dxa"/>
            <w:vAlign w:val="center"/>
            <w:hideMark/>
          </w:tcPr>
          <w:p w14:paraId="6E29666F" w14:textId="77777777" w:rsidR="00343837" w:rsidRPr="00343837" w:rsidRDefault="00343837" w:rsidP="00343837">
            <w:r w:rsidRPr="00343837">
              <w:t>South Dakota</w:t>
            </w:r>
          </w:p>
        </w:tc>
      </w:tr>
      <w:tr w:rsidR="00343837" w:rsidRPr="00343837" w14:paraId="63CAED5E" w14:textId="77777777" w:rsidTr="00343837">
        <w:trPr>
          <w:tblCellSpacing w:w="15" w:type="dxa"/>
        </w:trPr>
        <w:tc>
          <w:tcPr>
            <w:tcW w:w="2340" w:type="dxa"/>
            <w:vAlign w:val="center"/>
            <w:hideMark/>
          </w:tcPr>
          <w:p w14:paraId="01DD1285" w14:textId="77777777" w:rsidR="00343837" w:rsidRPr="00343837" w:rsidRDefault="00343837" w:rsidP="00343837">
            <w:r w:rsidRPr="00343837">
              <w:t>June 4–6, 2026</w:t>
            </w:r>
          </w:p>
        </w:tc>
        <w:tc>
          <w:tcPr>
            <w:tcW w:w="3840" w:type="dxa"/>
            <w:vAlign w:val="center"/>
            <w:hideMark/>
          </w:tcPr>
          <w:p w14:paraId="191C341D" w14:textId="77777777" w:rsidR="00343837" w:rsidRPr="00343837" w:rsidRDefault="00343837" w:rsidP="00343837">
            <w:r w:rsidRPr="00343837">
              <w:t>HEAV Convention</w:t>
            </w:r>
          </w:p>
        </w:tc>
        <w:tc>
          <w:tcPr>
            <w:tcW w:w="1950" w:type="dxa"/>
            <w:vAlign w:val="center"/>
            <w:hideMark/>
          </w:tcPr>
          <w:p w14:paraId="6A07EE10" w14:textId="77777777" w:rsidR="00343837" w:rsidRPr="00343837" w:rsidRDefault="00343837" w:rsidP="00343837">
            <w:r w:rsidRPr="00343837">
              <w:t>Speaker</w:t>
            </w:r>
          </w:p>
        </w:tc>
        <w:tc>
          <w:tcPr>
            <w:tcW w:w="2610" w:type="dxa"/>
            <w:vAlign w:val="center"/>
            <w:hideMark/>
          </w:tcPr>
          <w:p w14:paraId="4D44CF20" w14:textId="77777777" w:rsidR="00343837" w:rsidRPr="00343837" w:rsidRDefault="00343837" w:rsidP="00343837">
            <w:r w:rsidRPr="00343837">
              <w:t>Richmond, VA</w:t>
            </w:r>
          </w:p>
        </w:tc>
      </w:tr>
      <w:tr w:rsidR="00343837" w:rsidRPr="00343837" w14:paraId="767589F0" w14:textId="77777777" w:rsidTr="00343837">
        <w:trPr>
          <w:tblCellSpacing w:w="15" w:type="dxa"/>
        </w:trPr>
        <w:tc>
          <w:tcPr>
            <w:tcW w:w="2340" w:type="dxa"/>
            <w:vAlign w:val="center"/>
            <w:hideMark/>
          </w:tcPr>
          <w:p w14:paraId="7B011AD1" w14:textId="77777777" w:rsidR="00343837" w:rsidRPr="00343837" w:rsidRDefault="00343837" w:rsidP="00343837">
            <w:r w:rsidRPr="00343837">
              <w:t>June 11–13, 2026</w:t>
            </w:r>
          </w:p>
        </w:tc>
        <w:tc>
          <w:tcPr>
            <w:tcW w:w="3840" w:type="dxa"/>
            <w:vAlign w:val="center"/>
            <w:hideMark/>
          </w:tcPr>
          <w:p w14:paraId="746EC4CD" w14:textId="77777777" w:rsidR="00343837" w:rsidRPr="00343837" w:rsidRDefault="00343837" w:rsidP="00343837">
            <w:r w:rsidRPr="00343837">
              <w:t>Rocky Mountain Homeschool Conference</w:t>
            </w:r>
          </w:p>
        </w:tc>
        <w:tc>
          <w:tcPr>
            <w:tcW w:w="1950" w:type="dxa"/>
            <w:vAlign w:val="center"/>
            <w:hideMark/>
          </w:tcPr>
          <w:p w14:paraId="5880D67F" w14:textId="77777777" w:rsidR="00343837" w:rsidRPr="00343837" w:rsidRDefault="00343837" w:rsidP="00343837">
            <w:r w:rsidRPr="00343837">
              <w:t>Speaker</w:t>
            </w:r>
          </w:p>
        </w:tc>
        <w:tc>
          <w:tcPr>
            <w:tcW w:w="2610" w:type="dxa"/>
            <w:vAlign w:val="center"/>
            <w:hideMark/>
          </w:tcPr>
          <w:p w14:paraId="61B1A0E0" w14:textId="77777777" w:rsidR="00343837" w:rsidRPr="00343837" w:rsidRDefault="00343837" w:rsidP="00343837">
            <w:r w:rsidRPr="00343837">
              <w:t>Denver, CO</w:t>
            </w:r>
          </w:p>
        </w:tc>
      </w:tr>
      <w:tr w:rsidR="00343837" w:rsidRPr="00343837" w14:paraId="254E19B8" w14:textId="77777777" w:rsidTr="00343837">
        <w:trPr>
          <w:tblCellSpacing w:w="15" w:type="dxa"/>
        </w:trPr>
        <w:tc>
          <w:tcPr>
            <w:tcW w:w="2340" w:type="dxa"/>
            <w:vAlign w:val="center"/>
            <w:hideMark/>
          </w:tcPr>
          <w:p w14:paraId="1639B0DB" w14:textId="77777777" w:rsidR="00343837" w:rsidRPr="00343837" w:rsidRDefault="00343837" w:rsidP="00343837">
            <w:r w:rsidRPr="00343837">
              <w:t>July 16–18, 2026</w:t>
            </w:r>
          </w:p>
        </w:tc>
        <w:tc>
          <w:tcPr>
            <w:tcW w:w="3840" w:type="dxa"/>
            <w:vAlign w:val="center"/>
            <w:hideMark/>
          </w:tcPr>
          <w:p w14:paraId="3E426DFE" w14:textId="77777777" w:rsidR="00343837" w:rsidRPr="00343837" w:rsidRDefault="00343837" w:rsidP="00343837">
            <w:r w:rsidRPr="00343837">
              <w:t>Culture Proof Conference</w:t>
            </w:r>
          </w:p>
        </w:tc>
        <w:tc>
          <w:tcPr>
            <w:tcW w:w="1950" w:type="dxa"/>
            <w:vAlign w:val="center"/>
            <w:hideMark/>
          </w:tcPr>
          <w:p w14:paraId="1582781A" w14:textId="77777777" w:rsidR="00343837" w:rsidRPr="00343837" w:rsidRDefault="00343837" w:rsidP="00343837">
            <w:r w:rsidRPr="00343837">
              <w:t>Speaker</w:t>
            </w:r>
          </w:p>
        </w:tc>
        <w:tc>
          <w:tcPr>
            <w:tcW w:w="2610" w:type="dxa"/>
            <w:vAlign w:val="center"/>
            <w:hideMark/>
          </w:tcPr>
          <w:p w14:paraId="49463438" w14:textId="77777777" w:rsidR="00343837" w:rsidRPr="00343837" w:rsidRDefault="00343837" w:rsidP="00343837">
            <w:r w:rsidRPr="00343837">
              <w:t xml:space="preserve">Williamstown, KY </w:t>
            </w:r>
            <w:r w:rsidRPr="00343837">
              <w:rPr>
                <w:i/>
                <w:iCs/>
              </w:rPr>
              <w:t>(Ark Encounter)</w:t>
            </w:r>
          </w:p>
        </w:tc>
      </w:tr>
    </w:tbl>
    <w:p w14:paraId="2C9F2801" w14:textId="77777777" w:rsidR="00BB200F" w:rsidRPr="00BB200F" w:rsidRDefault="00BB200F" w:rsidP="00BB200F"/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05530" w14:paraId="4F33130D" w14:textId="77777777">
        <w:tc>
          <w:tcPr>
            <w:tcW w:w="2160" w:type="dxa"/>
          </w:tcPr>
          <w:p w14:paraId="2160E2F2" w14:textId="333AB0FD" w:rsidR="00A05530" w:rsidRPr="00BB200F" w:rsidRDefault="00A0553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1CEF2F24" w14:textId="45FA6D2A" w:rsidR="00A05530" w:rsidRPr="00BB200F" w:rsidRDefault="00A0553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1EF027A9" w14:textId="01AF87D3" w:rsidR="00A05530" w:rsidRPr="00BB200F" w:rsidRDefault="00A0553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7E2E3EFB" w14:textId="52682DBD" w:rsidR="00A05530" w:rsidRPr="00BB200F" w:rsidRDefault="00A0553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05530" w14:paraId="4D86496C" w14:textId="77777777">
        <w:tc>
          <w:tcPr>
            <w:tcW w:w="2160" w:type="dxa"/>
          </w:tcPr>
          <w:p w14:paraId="756EBAE7" w14:textId="29F964A8" w:rsidR="00A05530" w:rsidRDefault="00A05530"/>
        </w:tc>
        <w:tc>
          <w:tcPr>
            <w:tcW w:w="2160" w:type="dxa"/>
          </w:tcPr>
          <w:p w14:paraId="34052050" w14:textId="12B7A31E" w:rsidR="00A05530" w:rsidRDefault="00A05530"/>
        </w:tc>
        <w:tc>
          <w:tcPr>
            <w:tcW w:w="2160" w:type="dxa"/>
          </w:tcPr>
          <w:p w14:paraId="43B56239" w14:textId="604358EF" w:rsidR="00A05530" w:rsidRDefault="00A05530"/>
        </w:tc>
        <w:tc>
          <w:tcPr>
            <w:tcW w:w="2160" w:type="dxa"/>
          </w:tcPr>
          <w:p w14:paraId="2085F149" w14:textId="6DA4A463" w:rsidR="00A05530" w:rsidRDefault="00A05530"/>
        </w:tc>
      </w:tr>
      <w:tr w:rsidR="00A05530" w14:paraId="6D1DC893" w14:textId="77777777">
        <w:tc>
          <w:tcPr>
            <w:tcW w:w="2160" w:type="dxa"/>
          </w:tcPr>
          <w:p w14:paraId="33BB8E26" w14:textId="78C3F5D3" w:rsidR="00A05530" w:rsidRDefault="00A05530"/>
        </w:tc>
        <w:tc>
          <w:tcPr>
            <w:tcW w:w="2160" w:type="dxa"/>
          </w:tcPr>
          <w:p w14:paraId="3D492072" w14:textId="0CB78DB4" w:rsidR="00A05530" w:rsidRDefault="00A05530"/>
        </w:tc>
        <w:tc>
          <w:tcPr>
            <w:tcW w:w="2160" w:type="dxa"/>
          </w:tcPr>
          <w:p w14:paraId="396E8AAF" w14:textId="48C01A23" w:rsidR="00A05530" w:rsidRDefault="00A05530"/>
        </w:tc>
        <w:tc>
          <w:tcPr>
            <w:tcW w:w="2160" w:type="dxa"/>
          </w:tcPr>
          <w:p w14:paraId="60CB2A2C" w14:textId="5F9741B1" w:rsidR="00A05530" w:rsidRDefault="00A05530"/>
        </w:tc>
      </w:tr>
      <w:tr w:rsidR="00A05530" w14:paraId="584718A1" w14:textId="77777777">
        <w:tc>
          <w:tcPr>
            <w:tcW w:w="2160" w:type="dxa"/>
          </w:tcPr>
          <w:p w14:paraId="2AA4B381" w14:textId="7698E66C" w:rsidR="00A05530" w:rsidRDefault="00A05530"/>
        </w:tc>
        <w:tc>
          <w:tcPr>
            <w:tcW w:w="2160" w:type="dxa"/>
          </w:tcPr>
          <w:p w14:paraId="0B871855" w14:textId="5A11C3FF" w:rsidR="00A05530" w:rsidRDefault="00A05530"/>
        </w:tc>
        <w:tc>
          <w:tcPr>
            <w:tcW w:w="2160" w:type="dxa"/>
          </w:tcPr>
          <w:p w14:paraId="58BD3EC2" w14:textId="5F9108F7" w:rsidR="00A05530" w:rsidRDefault="00A05530"/>
        </w:tc>
        <w:tc>
          <w:tcPr>
            <w:tcW w:w="2160" w:type="dxa"/>
          </w:tcPr>
          <w:p w14:paraId="6F1D760F" w14:textId="10BA8BC7" w:rsidR="00A05530" w:rsidRDefault="00A05530"/>
        </w:tc>
      </w:tr>
      <w:tr w:rsidR="00A05530" w14:paraId="6CB789E0" w14:textId="77777777">
        <w:tc>
          <w:tcPr>
            <w:tcW w:w="2160" w:type="dxa"/>
          </w:tcPr>
          <w:p w14:paraId="3A88CA01" w14:textId="37BF9822" w:rsidR="00A05530" w:rsidRDefault="00A05530"/>
        </w:tc>
        <w:tc>
          <w:tcPr>
            <w:tcW w:w="2160" w:type="dxa"/>
          </w:tcPr>
          <w:p w14:paraId="2CBA6952" w14:textId="6F62AE24" w:rsidR="00A05530" w:rsidRDefault="00A05530"/>
        </w:tc>
        <w:tc>
          <w:tcPr>
            <w:tcW w:w="2160" w:type="dxa"/>
          </w:tcPr>
          <w:p w14:paraId="06674A48" w14:textId="64F39331" w:rsidR="00A05530" w:rsidRDefault="00A05530"/>
        </w:tc>
        <w:tc>
          <w:tcPr>
            <w:tcW w:w="2160" w:type="dxa"/>
          </w:tcPr>
          <w:p w14:paraId="43995751" w14:textId="62CCC6CD" w:rsidR="00A05530" w:rsidRDefault="00A05530"/>
        </w:tc>
      </w:tr>
      <w:tr w:rsidR="00A05530" w14:paraId="534A0E11" w14:textId="77777777">
        <w:tc>
          <w:tcPr>
            <w:tcW w:w="2160" w:type="dxa"/>
          </w:tcPr>
          <w:p w14:paraId="58315334" w14:textId="7525072E" w:rsidR="00A05530" w:rsidRDefault="00A05530"/>
        </w:tc>
        <w:tc>
          <w:tcPr>
            <w:tcW w:w="2160" w:type="dxa"/>
          </w:tcPr>
          <w:p w14:paraId="7751E367" w14:textId="5E54C561" w:rsidR="00A05530" w:rsidRDefault="00A05530"/>
        </w:tc>
        <w:tc>
          <w:tcPr>
            <w:tcW w:w="2160" w:type="dxa"/>
          </w:tcPr>
          <w:p w14:paraId="1B8DEDBE" w14:textId="3C1720DE" w:rsidR="00A05530" w:rsidRDefault="00A05530"/>
        </w:tc>
        <w:tc>
          <w:tcPr>
            <w:tcW w:w="2160" w:type="dxa"/>
          </w:tcPr>
          <w:p w14:paraId="2EE6474C" w14:textId="4C3C3056" w:rsidR="00A05530" w:rsidRDefault="00A05530"/>
        </w:tc>
      </w:tr>
      <w:tr w:rsidR="00A05530" w14:paraId="7E39D573" w14:textId="77777777">
        <w:tc>
          <w:tcPr>
            <w:tcW w:w="2160" w:type="dxa"/>
          </w:tcPr>
          <w:p w14:paraId="5B0A8BC0" w14:textId="16B09003" w:rsidR="00A05530" w:rsidRDefault="00A05530"/>
        </w:tc>
        <w:tc>
          <w:tcPr>
            <w:tcW w:w="2160" w:type="dxa"/>
          </w:tcPr>
          <w:p w14:paraId="3EA01BF8" w14:textId="64186391" w:rsidR="00A05530" w:rsidRDefault="00A05530"/>
        </w:tc>
        <w:tc>
          <w:tcPr>
            <w:tcW w:w="2160" w:type="dxa"/>
          </w:tcPr>
          <w:p w14:paraId="1F5DBD0E" w14:textId="6F1A6EC5" w:rsidR="00A05530" w:rsidRDefault="00A05530"/>
        </w:tc>
        <w:tc>
          <w:tcPr>
            <w:tcW w:w="2160" w:type="dxa"/>
          </w:tcPr>
          <w:p w14:paraId="6A2A9242" w14:textId="289173F6" w:rsidR="00A05530" w:rsidRDefault="00A05530"/>
        </w:tc>
      </w:tr>
      <w:tr w:rsidR="00A05530" w14:paraId="0158FE78" w14:textId="77777777">
        <w:tc>
          <w:tcPr>
            <w:tcW w:w="2160" w:type="dxa"/>
          </w:tcPr>
          <w:p w14:paraId="0BBE9710" w14:textId="4ECACB9B" w:rsidR="00A05530" w:rsidRDefault="00A05530"/>
        </w:tc>
        <w:tc>
          <w:tcPr>
            <w:tcW w:w="2160" w:type="dxa"/>
          </w:tcPr>
          <w:p w14:paraId="29B60513" w14:textId="284DE159" w:rsidR="00A05530" w:rsidRDefault="00A05530"/>
        </w:tc>
        <w:tc>
          <w:tcPr>
            <w:tcW w:w="2160" w:type="dxa"/>
          </w:tcPr>
          <w:p w14:paraId="46ED6F96" w14:textId="016F5CF5" w:rsidR="00A05530" w:rsidRDefault="00A05530"/>
        </w:tc>
        <w:tc>
          <w:tcPr>
            <w:tcW w:w="2160" w:type="dxa"/>
          </w:tcPr>
          <w:p w14:paraId="1DDEA47D" w14:textId="0E9190DE" w:rsidR="00A05530" w:rsidRDefault="00A05530"/>
        </w:tc>
      </w:tr>
      <w:tr w:rsidR="00A05530" w14:paraId="4CB032F3" w14:textId="77777777">
        <w:tc>
          <w:tcPr>
            <w:tcW w:w="2160" w:type="dxa"/>
          </w:tcPr>
          <w:p w14:paraId="4E26F7C4" w14:textId="5E92A07D" w:rsidR="00A05530" w:rsidRDefault="00A05530"/>
        </w:tc>
        <w:tc>
          <w:tcPr>
            <w:tcW w:w="2160" w:type="dxa"/>
          </w:tcPr>
          <w:p w14:paraId="47FC008E" w14:textId="4E5CF0E7" w:rsidR="00A05530" w:rsidRDefault="00A05530"/>
        </w:tc>
        <w:tc>
          <w:tcPr>
            <w:tcW w:w="2160" w:type="dxa"/>
          </w:tcPr>
          <w:p w14:paraId="29AE3189" w14:textId="5A962D83" w:rsidR="00A05530" w:rsidRDefault="00A05530"/>
        </w:tc>
        <w:tc>
          <w:tcPr>
            <w:tcW w:w="2160" w:type="dxa"/>
          </w:tcPr>
          <w:p w14:paraId="1AAF2878" w14:textId="54F1C818" w:rsidR="00A05530" w:rsidRDefault="00A05530"/>
        </w:tc>
      </w:tr>
      <w:tr w:rsidR="00A05530" w14:paraId="3733C8D1" w14:textId="77777777">
        <w:tc>
          <w:tcPr>
            <w:tcW w:w="2160" w:type="dxa"/>
          </w:tcPr>
          <w:p w14:paraId="1E9F6654" w14:textId="5DDCB749" w:rsidR="00A05530" w:rsidRDefault="00A05530"/>
        </w:tc>
        <w:tc>
          <w:tcPr>
            <w:tcW w:w="2160" w:type="dxa"/>
          </w:tcPr>
          <w:p w14:paraId="64255405" w14:textId="5F15AEB8" w:rsidR="00A05530" w:rsidRDefault="00A05530"/>
        </w:tc>
        <w:tc>
          <w:tcPr>
            <w:tcW w:w="2160" w:type="dxa"/>
          </w:tcPr>
          <w:p w14:paraId="071523CE" w14:textId="07E45ECE" w:rsidR="00A05530" w:rsidRDefault="00A05530"/>
        </w:tc>
        <w:tc>
          <w:tcPr>
            <w:tcW w:w="2160" w:type="dxa"/>
          </w:tcPr>
          <w:p w14:paraId="510B3D19" w14:textId="3A23BBB2" w:rsidR="00A05530" w:rsidRDefault="00A05530"/>
        </w:tc>
      </w:tr>
      <w:tr w:rsidR="00A05530" w14:paraId="39D7D7F5" w14:textId="77777777">
        <w:tc>
          <w:tcPr>
            <w:tcW w:w="2160" w:type="dxa"/>
          </w:tcPr>
          <w:p w14:paraId="58ABC082" w14:textId="3B10E30B" w:rsidR="00A05530" w:rsidRDefault="00A05530"/>
        </w:tc>
        <w:tc>
          <w:tcPr>
            <w:tcW w:w="2160" w:type="dxa"/>
          </w:tcPr>
          <w:p w14:paraId="5005191C" w14:textId="5FCC48C7" w:rsidR="00A05530" w:rsidRDefault="00A05530"/>
        </w:tc>
        <w:tc>
          <w:tcPr>
            <w:tcW w:w="2160" w:type="dxa"/>
          </w:tcPr>
          <w:p w14:paraId="6EA137DD" w14:textId="2D603B36" w:rsidR="00A05530" w:rsidRDefault="00A05530"/>
        </w:tc>
        <w:tc>
          <w:tcPr>
            <w:tcW w:w="2160" w:type="dxa"/>
          </w:tcPr>
          <w:p w14:paraId="39E8FA51" w14:textId="777061AE" w:rsidR="00A05530" w:rsidRDefault="00A05530"/>
        </w:tc>
      </w:tr>
      <w:tr w:rsidR="00A05530" w14:paraId="58EB181B" w14:textId="77777777">
        <w:tc>
          <w:tcPr>
            <w:tcW w:w="2160" w:type="dxa"/>
          </w:tcPr>
          <w:p w14:paraId="2884A660" w14:textId="0AB296E4" w:rsidR="00A05530" w:rsidRDefault="00A05530"/>
        </w:tc>
        <w:tc>
          <w:tcPr>
            <w:tcW w:w="2160" w:type="dxa"/>
          </w:tcPr>
          <w:p w14:paraId="03EF7896" w14:textId="2394489E" w:rsidR="00A05530" w:rsidRDefault="00A05530"/>
        </w:tc>
        <w:tc>
          <w:tcPr>
            <w:tcW w:w="2160" w:type="dxa"/>
          </w:tcPr>
          <w:p w14:paraId="14F1BF74" w14:textId="4AC285D0" w:rsidR="00A05530" w:rsidRDefault="00A05530"/>
        </w:tc>
        <w:tc>
          <w:tcPr>
            <w:tcW w:w="2160" w:type="dxa"/>
          </w:tcPr>
          <w:p w14:paraId="194A7805" w14:textId="11E2F44A" w:rsidR="00A05530" w:rsidRDefault="00A05530"/>
        </w:tc>
      </w:tr>
    </w:tbl>
    <w:p w14:paraId="4E0897CD" w14:textId="77777777" w:rsidR="0065651E" w:rsidRDefault="0065651E"/>
    <w:sectPr w:rsidR="0065651E" w:rsidSect="003438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3697367">
    <w:abstractNumId w:val="8"/>
  </w:num>
  <w:num w:numId="2" w16cid:durableId="1082945946">
    <w:abstractNumId w:val="6"/>
  </w:num>
  <w:num w:numId="3" w16cid:durableId="908536496">
    <w:abstractNumId w:val="5"/>
  </w:num>
  <w:num w:numId="4" w16cid:durableId="277955088">
    <w:abstractNumId w:val="4"/>
  </w:num>
  <w:num w:numId="5" w16cid:durableId="696196389">
    <w:abstractNumId w:val="7"/>
  </w:num>
  <w:num w:numId="6" w16cid:durableId="1751653508">
    <w:abstractNumId w:val="3"/>
  </w:num>
  <w:num w:numId="7" w16cid:durableId="515189824">
    <w:abstractNumId w:val="2"/>
  </w:num>
  <w:num w:numId="8" w16cid:durableId="1104769246">
    <w:abstractNumId w:val="1"/>
  </w:num>
  <w:num w:numId="9" w16cid:durableId="1605571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4A47"/>
    <w:rsid w:val="0029639D"/>
    <w:rsid w:val="00326F90"/>
    <w:rsid w:val="00343837"/>
    <w:rsid w:val="0065651E"/>
    <w:rsid w:val="00A05530"/>
    <w:rsid w:val="00AA1D8D"/>
    <w:rsid w:val="00B47730"/>
    <w:rsid w:val="00BB200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892E70"/>
  <w14:defaultImageDpi w14:val="300"/>
  <w15:docId w15:val="{9AA0B891-09BD-4DA0-8364-4EDF5F204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Gantt, Michelle</cp:lastModifiedBy>
  <cp:revision>2</cp:revision>
  <dcterms:created xsi:type="dcterms:W3CDTF">2026-01-06T02:40:00Z</dcterms:created>
  <dcterms:modified xsi:type="dcterms:W3CDTF">2026-01-06T02:40:00Z</dcterms:modified>
  <cp:category/>
</cp:coreProperties>
</file>